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MS0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4044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М.Б.А. Финансы»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Рябовой Ирине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«М.Б.А.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26626680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Рябовой Ирине Александровне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займа,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1rplc-11">
    <w:name w:val="cat-ExternalSystemDefined grp-11 rplc-11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